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5F07D2">
        <w:rPr>
          <w:rFonts w:ascii="Times New Roman" w:eastAsia="Times New Roman" w:hAnsi="Times New Roman"/>
          <w:sz w:val="28"/>
          <w:szCs w:val="28"/>
          <w:lang w:eastAsia="ru-RU"/>
        </w:rPr>
        <w:t>тіньових навісів</w:t>
      </w:r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«Дошкільний навчальний заклад (ясла-садок) № </w:t>
      </w:r>
      <w:r w:rsidR="005F07D2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38D2">
        <w:rPr>
          <w:rFonts w:ascii="Times New Roman" w:eastAsia="Times New Roman" w:hAnsi="Times New Roman"/>
          <w:sz w:val="28"/>
          <w:szCs w:val="28"/>
          <w:lang w:eastAsia="ru-RU"/>
        </w:rPr>
        <w:t>63</w:t>
      </w:r>
      <w:r w:rsidR="00554102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комбінованого типу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 Харківської міської ради» за </w:t>
      </w:r>
      <w:proofErr w:type="spellStart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: м. Харків, </w:t>
      </w:r>
      <w:proofErr w:type="spellStart"/>
      <w:r w:rsidR="00BA38D2">
        <w:rPr>
          <w:rFonts w:ascii="Times New Roman" w:eastAsia="Times New Roman" w:hAnsi="Times New Roman"/>
          <w:sz w:val="28"/>
          <w:szCs w:val="28"/>
          <w:lang w:eastAsia="ru-RU"/>
        </w:rPr>
        <w:t>пров</w:t>
      </w:r>
      <w:proofErr w:type="spellEnd"/>
      <w:r w:rsidR="00401ADF">
        <w:rPr>
          <w:rFonts w:ascii="Times New Roman" w:eastAsia="Times New Roman" w:hAnsi="Times New Roman"/>
          <w:sz w:val="28"/>
          <w:szCs w:val="28"/>
          <w:lang w:eastAsia="ru-RU"/>
        </w:rPr>
        <w:t>. </w:t>
      </w:r>
      <w:r w:rsidR="00BA38D2">
        <w:rPr>
          <w:rFonts w:ascii="Times New Roman" w:eastAsia="Times New Roman" w:hAnsi="Times New Roman"/>
          <w:sz w:val="28"/>
          <w:szCs w:val="28"/>
          <w:lang w:eastAsia="ru-RU"/>
        </w:rPr>
        <w:t>Болгарський</w:t>
      </w:r>
      <w:r w:rsidR="00835BDE" w:rsidRPr="00835BD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A38D2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B9366A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Ідентифікатор закупівлі</w:t>
      </w:r>
      <w:r w:rsidR="000B1F80" w:rsidRPr="000647D3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0B1F80" w:rsidRPr="000647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8D2" w:rsidRPr="00BA38D2">
        <w:rPr>
          <w:rFonts w:ascii="Times New Roman" w:eastAsia="Times New Roman" w:hAnsi="Times New Roman"/>
          <w:sz w:val="28"/>
          <w:szCs w:val="28"/>
          <w:lang w:eastAsia="ru-RU"/>
        </w:rPr>
        <w:t>UA-2021-05-06-001336-b</w:t>
      </w:r>
      <w:r w:rsidR="00253183" w:rsidRPr="0025318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5F07D2">
        <w:rPr>
          <w:rFonts w:ascii="Times New Roman" w:hAnsi="Times New Roman"/>
          <w:sz w:val="28"/>
          <w:szCs w:val="28"/>
        </w:rPr>
        <w:t>тіньових навісів</w:t>
      </w:r>
      <w:r w:rsidR="00401ADF">
        <w:rPr>
          <w:rFonts w:ascii="Times New Roman" w:hAnsi="Times New Roman"/>
          <w:sz w:val="28"/>
          <w:szCs w:val="28"/>
        </w:rPr>
        <w:t xml:space="preserve"> </w:t>
      </w:r>
      <w:r w:rsidR="00835BDE">
        <w:rPr>
          <w:rFonts w:ascii="Times New Roman" w:hAnsi="Times New Roman"/>
          <w:sz w:val="28"/>
          <w:szCs w:val="28"/>
        </w:rPr>
        <w:t>К</w:t>
      </w:r>
      <w:r w:rsidR="00E15764">
        <w:rPr>
          <w:rFonts w:ascii="Times New Roman" w:hAnsi="Times New Roman"/>
          <w:sz w:val="28"/>
          <w:szCs w:val="28"/>
        </w:rPr>
        <w:t xml:space="preserve">омунального закладу </w:t>
      </w:r>
      <w:r w:rsidR="00835BDE">
        <w:rPr>
          <w:rFonts w:ascii="Times New Roman" w:hAnsi="Times New Roman"/>
          <w:sz w:val="28"/>
          <w:szCs w:val="28"/>
        </w:rPr>
        <w:t>«Дошкільний навчальний заклад (ясла-садок) № </w:t>
      </w:r>
      <w:r w:rsidR="005F07D2">
        <w:rPr>
          <w:rFonts w:ascii="Times New Roman" w:hAnsi="Times New Roman"/>
          <w:sz w:val="28"/>
          <w:szCs w:val="28"/>
        </w:rPr>
        <w:t>1</w:t>
      </w:r>
      <w:r w:rsidR="00BA38D2">
        <w:rPr>
          <w:rFonts w:ascii="Times New Roman" w:hAnsi="Times New Roman"/>
          <w:sz w:val="28"/>
          <w:szCs w:val="28"/>
        </w:rPr>
        <w:t>63</w:t>
      </w:r>
      <w:r w:rsidR="00554102">
        <w:rPr>
          <w:rFonts w:ascii="Times New Roman" w:hAnsi="Times New Roman"/>
          <w:sz w:val="28"/>
          <w:szCs w:val="28"/>
        </w:rPr>
        <w:t xml:space="preserve"> комбінованого типу</w:t>
      </w:r>
      <w:r w:rsidR="00835BDE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5F07D2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>технічного стану зазначеного вище приміщення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5F07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A38D2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5F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8D2">
        <w:rPr>
          <w:rFonts w:ascii="Times New Roman" w:eastAsia="Times New Roman" w:hAnsi="Times New Roman"/>
          <w:sz w:val="28"/>
          <w:szCs w:val="28"/>
          <w:lang w:eastAsia="ru-RU"/>
        </w:rPr>
        <w:t>282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35BD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6C7939" w:rsidRPr="00E6547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07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A38D2">
        <w:rPr>
          <w:rFonts w:ascii="Times New Roman" w:eastAsia="Times New Roman" w:hAnsi="Times New Roman"/>
          <w:sz w:val="28"/>
          <w:szCs w:val="28"/>
          <w:lang w:eastAsia="ru-RU"/>
        </w:rPr>
        <w:t>42</w:t>
      </w:r>
      <w:r w:rsidR="005F07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38D2">
        <w:rPr>
          <w:rFonts w:ascii="Times New Roman" w:eastAsia="Times New Roman" w:hAnsi="Times New Roman"/>
          <w:sz w:val="28"/>
          <w:szCs w:val="28"/>
          <w:lang w:eastAsia="ru-RU"/>
        </w:rPr>
        <w:t>282</w:t>
      </w:r>
      <w:bookmarkStart w:id="1" w:name="_GoBack"/>
      <w:bookmarkEnd w:id="1"/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,00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647D3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53183"/>
    <w:rsid w:val="002F7D8B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401ADF"/>
    <w:rsid w:val="00482B0F"/>
    <w:rsid w:val="004D4C9B"/>
    <w:rsid w:val="005412BE"/>
    <w:rsid w:val="00554102"/>
    <w:rsid w:val="005621FD"/>
    <w:rsid w:val="00575E3F"/>
    <w:rsid w:val="00595B53"/>
    <w:rsid w:val="005E4425"/>
    <w:rsid w:val="005F07D2"/>
    <w:rsid w:val="006065A6"/>
    <w:rsid w:val="006124A8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35BDE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614DA"/>
    <w:rsid w:val="00A83726"/>
    <w:rsid w:val="00A8635E"/>
    <w:rsid w:val="00AC2949"/>
    <w:rsid w:val="00B12373"/>
    <w:rsid w:val="00B44B35"/>
    <w:rsid w:val="00B6060F"/>
    <w:rsid w:val="00B9366A"/>
    <w:rsid w:val="00BA38D2"/>
    <w:rsid w:val="00BC0197"/>
    <w:rsid w:val="00BC6322"/>
    <w:rsid w:val="00C50EBF"/>
    <w:rsid w:val="00C819C9"/>
    <w:rsid w:val="00CB3434"/>
    <w:rsid w:val="00D417A2"/>
    <w:rsid w:val="00D641D7"/>
    <w:rsid w:val="00DA30E1"/>
    <w:rsid w:val="00DD4E4A"/>
    <w:rsid w:val="00E15764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7578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1628</Words>
  <Characters>928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35</cp:revision>
  <cp:lastPrinted>2021-03-22T13:14:00Z</cp:lastPrinted>
  <dcterms:created xsi:type="dcterms:W3CDTF">2021-03-17T12:08:00Z</dcterms:created>
  <dcterms:modified xsi:type="dcterms:W3CDTF">2021-05-06T11:03:00Z</dcterms:modified>
</cp:coreProperties>
</file>